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Нозировой </w:t>
      </w:r>
      <w:r>
        <w:rPr>
          <w:rFonts w:ascii="Times New Roman" w:eastAsia="Times New Roman" w:hAnsi="Times New Roman" w:cs="Times New Roman"/>
          <w:sz w:val="28"/>
          <w:szCs w:val="28"/>
        </w:rPr>
        <w:t>Парвины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Орифджоновны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.О.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Нозировой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Нозировой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Нозиров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Орифджоновну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Нозировой П.О.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4rplc-31">
    <w:name w:val="cat-UserDefined grp-3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